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21 356/153 vom 3. Februar 2021</w:t>
      </w:r>
    </w:p>
    <w:p>
      <w:r>
        <w:t>BL Gerichte, 2021-02-03, DE</w:t>
      </w:r>
    </w:p>
    <w:p>
      <w:r>
        <w:rPr>
          <w:b/>
        </w:rPr>
        <w:t xml:space="preserve">Quelle: </w:t>
      </w:r>
      <w:r>
        <w:t>https://mcp.opencaselaw.ch/entscheid/bl_gerichte_745 21 356_153</w:t>
      </w:r>
    </w:p>
    <w:p>
      <w:r>
        <w:t>FR: BL_GERICHTE 745 21 356/153 du 3 février 2021</w:t>
      </w:r>
    </w:p>
    <w:p>
      <w:r>
        <w:t>IT: BL_GERICHTE 745 21 356/153 del 3 febbraio 2021</w:t>
      </w:r>
    </w:p>
    <w:p>
      <w:pPr>
        <w:pStyle w:val="Heading2"/>
      </w:pPr>
      <w:r>
        <w:t>Regeste</w:t>
      </w:r>
    </w:p>
    <w:p>
      <w:r>
        <w:t>Ergänzungsleistungen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EL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am 21. Oktober 2021 fristgerecht eingereichte Beschwerde ist demnach einzutreten.</w:t>
      </w:r>
    </w:p>
    <w:p>
      <w:r>
        <w:rPr>
          <w:b/>
        </w:rPr>
        <w:t>E. 2</w:t>
      </w:r>
    </w:p>
    <w:p>
      <w:r>
        <w:t>Es werden keine Verfahrenskosten erhoben.</w:t>
      </w:r>
    </w:p>
    <w:p>
      <w:r>
        <w:rPr>
          <w:b/>
        </w:rPr>
        <w:t>E. 3</w:t>
      </w:r>
    </w:p>
    <w:p>
      <w:r>
        <w:t>Die Beschwerdegegnerin hat der Beschwerdeführerin eine Parteientschädigung in der Höhe von Fr. 2'107.95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